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2ACB" w14:textId="77777777" w:rsidR="00D95D2A" w:rsidRDefault="00D95D2A" w:rsidP="00D95D2A">
      <w:pPr>
        <w:pStyle w:val="Cmsor2"/>
      </w:pPr>
      <w:r>
        <w:t>HOUSE RULES – SUTTOGÓ GUESTHOUSE</w:t>
      </w:r>
    </w:p>
    <w:p w14:paraId="3DA38A6F" w14:textId="77777777" w:rsidR="00D95D2A" w:rsidRDefault="00D95D2A" w:rsidP="00D95D2A">
      <w:pPr>
        <w:pStyle w:val="NormlWeb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choosing</w:t>
      </w:r>
      <w:proofErr w:type="spellEnd"/>
      <w:r>
        <w:t xml:space="preserve"> </w:t>
      </w:r>
      <w:r>
        <w:rPr>
          <w:rStyle w:val="Kiemels2"/>
        </w:rPr>
        <w:t xml:space="preserve">Suttogó </w:t>
      </w:r>
      <w:proofErr w:type="spellStart"/>
      <w:r>
        <w:rPr>
          <w:rStyle w:val="Kiemels2"/>
        </w:rPr>
        <w:t>Guesthouse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stay</w:t>
      </w:r>
      <w:proofErr w:type="spellEnd"/>
      <w:r>
        <w:t>.</w:t>
      </w:r>
      <w:r>
        <w:br/>
      </w:r>
      <w:proofErr w:type="spellStart"/>
      <w:r>
        <w:t>We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pleasant</w:t>
      </w:r>
      <w:proofErr w:type="spellEnd"/>
      <w:r>
        <w:t xml:space="preserve"> and </w:t>
      </w:r>
      <w:proofErr w:type="spellStart"/>
      <w:r>
        <w:t>relaxing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us</w:t>
      </w:r>
      <w:proofErr w:type="spellEnd"/>
      <w:r>
        <w:t>.</w:t>
      </w:r>
      <w:r>
        <w:br/>
        <w:t xml:space="preserve">The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house </w:t>
      </w:r>
      <w:proofErr w:type="spellStart"/>
      <w:r>
        <w:t>rules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a </w:t>
      </w:r>
      <w:proofErr w:type="spellStart"/>
      <w:r>
        <w:t>peaceful</w:t>
      </w:r>
      <w:proofErr w:type="spellEnd"/>
      <w:r>
        <w:t xml:space="preserve"> and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,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>.</w:t>
      </w:r>
    </w:p>
    <w:p w14:paraId="46029240" w14:textId="77777777" w:rsidR="00D95D2A" w:rsidRDefault="00D95D2A" w:rsidP="00D95D2A">
      <w:r>
        <w:pict w14:anchorId="5C915C43">
          <v:rect id="_x0000_i1031" style="width:0;height:1.5pt" o:hralign="center" o:hrstd="t" o:hr="t" fillcolor="#a0a0a0" stroked="f"/>
        </w:pict>
      </w:r>
    </w:p>
    <w:p w14:paraId="6BB1777D" w14:textId="77777777" w:rsidR="00D95D2A" w:rsidRDefault="00D95D2A" w:rsidP="00D95D2A">
      <w:pPr>
        <w:pStyle w:val="Cmsor2"/>
      </w:pPr>
      <w:r>
        <w:t>General Expectations</w:t>
      </w:r>
    </w:p>
    <w:p w14:paraId="1241F93D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Only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must be over 18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age</w:t>
      </w:r>
      <w:proofErr w:type="spellEnd"/>
      <w:r>
        <w:t>.</w:t>
      </w:r>
    </w:p>
    <w:p w14:paraId="08035256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Guests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of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heavily</w:t>
      </w:r>
      <w:proofErr w:type="spellEnd"/>
      <w:r>
        <w:t xml:space="preserve"> </w:t>
      </w:r>
      <w:proofErr w:type="spellStart"/>
      <w:r>
        <w:t>intoxicated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guesthouse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. In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proportional</w:t>
      </w:r>
      <w:proofErr w:type="spellEnd"/>
      <w:r>
        <w:t xml:space="preserve"> part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refunded</w:t>
      </w:r>
      <w:proofErr w:type="spellEnd"/>
      <w:r>
        <w:t>.</w:t>
      </w:r>
    </w:p>
    <w:p w14:paraId="027A5110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behave</w:t>
      </w:r>
      <w:proofErr w:type="spellEnd"/>
      <w:r>
        <w:t xml:space="preserve"> </w:t>
      </w:r>
      <w:proofErr w:type="spellStart"/>
      <w:r>
        <w:t>respectfully</w:t>
      </w:r>
      <w:proofErr w:type="spellEnd"/>
      <w:r>
        <w:t xml:space="preserve"> and </w:t>
      </w:r>
      <w:proofErr w:type="spellStart"/>
      <w:r>
        <w:t>preserve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and </w:t>
      </w:r>
      <w:proofErr w:type="spellStart"/>
      <w:r>
        <w:t>values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>.</w:t>
      </w:r>
    </w:p>
    <w:p w14:paraId="29847F8C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,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wellness </w:t>
      </w:r>
      <w:proofErr w:type="spellStart"/>
      <w:r>
        <w:t>services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guesthouse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.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furnishings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precautions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accidents</w:t>
      </w:r>
      <w:proofErr w:type="spellEnd"/>
      <w:r>
        <w:t>.</w:t>
      </w:r>
    </w:p>
    <w:p w14:paraId="5B1DE232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Any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handed</w:t>
      </w:r>
      <w:proofErr w:type="spellEnd"/>
      <w:r>
        <w:t xml:space="preserve"> over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</w:t>
      </w:r>
      <w:proofErr w:type="spellEnd"/>
      <w:r>
        <w:t>.</w:t>
      </w:r>
    </w:p>
    <w:p w14:paraId="247B7BD2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Guests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building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furnishings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.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requested</w:t>
      </w:r>
      <w:proofErr w:type="spellEnd"/>
      <w:r>
        <w:t>.</w:t>
      </w:r>
    </w:p>
    <w:p w14:paraId="3049F118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Upon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, </w:t>
      </w:r>
      <w:proofErr w:type="spellStart"/>
      <w:r>
        <w:t>guests</w:t>
      </w:r>
      <w:proofErr w:type="spellEnd"/>
      <w:r>
        <w:t xml:space="preserve"> must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, </w:t>
      </w:r>
      <w:proofErr w:type="spellStart"/>
      <w:r>
        <w:t>depreciation</w:t>
      </w:r>
      <w:proofErr w:type="spellEnd"/>
      <w:r>
        <w:t xml:space="preserve">, </w:t>
      </w:r>
      <w:proofErr w:type="spellStart"/>
      <w:r>
        <w:t>unusual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, </w:t>
      </w:r>
      <w:proofErr w:type="spellStart"/>
      <w:r>
        <w:t>contamination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stay</w:t>
      </w:r>
      <w:proofErr w:type="spellEnd"/>
      <w:r>
        <w:t>.</w:t>
      </w:r>
    </w:p>
    <w:p w14:paraId="1FB2FC57" w14:textId="77777777" w:rsidR="00D95D2A" w:rsidRDefault="00D95D2A" w:rsidP="00D95D2A">
      <w:pPr>
        <w:pStyle w:val="NormlWeb"/>
        <w:numPr>
          <w:ilvl w:val="0"/>
          <w:numId w:val="11"/>
        </w:numPr>
      </w:pPr>
      <w:r>
        <w:t xml:space="preserve">The building is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ventilated</w:t>
      </w:r>
      <w:proofErr w:type="spellEnd"/>
      <w:r>
        <w:t xml:space="preserve">. A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maintained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doors</w:t>
      </w:r>
      <w:proofErr w:type="spellEnd"/>
      <w:r>
        <w:t xml:space="preserve"> and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sunset</w:t>
      </w:r>
      <w:proofErr w:type="spellEnd"/>
      <w:r>
        <w:t xml:space="preserve">,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insects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enter </w:t>
      </w:r>
      <w:proofErr w:type="spellStart"/>
      <w:r>
        <w:t>the</w:t>
      </w:r>
      <w:proofErr w:type="spellEnd"/>
      <w:r>
        <w:t xml:space="preserve"> house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terrace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is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open</w:t>
      </w:r>
      <w:proofErr w:type="spellEnd"/>
      <w:r>
        <w:t>.</w:t>
      </w:r>
    </w:p>
    <w:p w14:paraId="3087482F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Selective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is </w:t>
      </w:r>
      <w:proofErr w:type="spellStart"/>
      <w:r>
        <w:t>practiced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Suttogó </w:t>
      </w:r>
      <w:proofErr w:type="spellStart"/>
      <w:r>
        <w:t>Guesthouse</w:t>
      </w:r>
      <w:proofErr w:type="spellEnd"/>
      <w:r>
        <w:t>.</w:t>
      </w:r>
    </w:p>
    <w:p w14:paraId="04D3F13B" w14:textId="77777777" w:rsidR="00D95D2A" w:rsidRDefault="00D95D2A" w:rsidP="00D95D2A">
      <w:pPr>
        <w:ind w:left="360"/>
      </w:pPr>
      <w:r>
        <w:pict w14:anchorId="7CAC9B6F">
          <v:rect id="_x0000_i1084" style="width:0;height:1.5pt" o:hralign="center" o:hrstd="t" o:hr="t" fillcolor="#a0a0a0" stroked="f"/>
        </w:pict>
      </w:r>
    </w:p>
    <w:p w14:paraId="51DA1A4E" w14:textId="77777777" w:rsidR="00D95D2A" w:rsidRDefault="00D95D2A" w:rsidP="00D95D2A">
      <w:pPr>
        <w:pStyle w:val="Cmsor2"/>
      </w:pPr>
      <w:r>
        <w:t>Smoking</w:t>
      </w:r>
    </w:p>
    <w:p w14:paraId="3730132E" w14:textId="77777777" w:rsidR="00D95D2A" w:rsidRDefault="00D95D2A" w:rsidP="00D95D2A">
      <w:pPr>
        <w:pStyle w:val="NormlWeb"/>
        <w:numPr>
          <w:ilvl w:val="0"/>
          <w:numId w:val="11"/>
        </w:numPr>
      </w:pPr>
      <w:r>
        <w:t xml:space="preserve">Suttogó </w:t>
      </w:r>
      <w:proofErr w:type="spellStart"/>
      <w:r>
        <w:t>Guesthouse</w:t>
      </w:r>
      <w:proofErr w:type="spellEnd"/>
      <w:r>
        <w:t xml:space="preserve"> is a </w:t>
      </w:r>
      <w:proofErr w:type="gramStart"/>
      <w:r w:rsidRPr="00D95D2A">
        <w:rPr>
          <w:rStyle w:val="Kiemels2"/>
          <w:color w:val="FF0000"/>
        </w:rPr>
        <w:t>non-</w:t>
      </w:r>
      <w:proofErr w:type="spellStart"/>
      <w:r w:rsidRPr="00D95D2A">
        <w:rPr>
          <w:rStyle w:val="Kiemels2"/>
          <w:color w:val="FF0000"/>
        </w:rPr>
        <w:t>smoking</w:t>
      </w:r>
      <w:proofErr w:type="spellEnd"/>
      <w:proofErr w:type="gramEnd"/>
      <w:r w:rsidRPr="00D95D2A">
        <w:rPr>
          <w:rStyle w:val="Kiemels2"/>
          <w:color w:val="FF0000"/>
        </w:rPr>
        <w:t xml:space="preserve"> </w:t>
      </w:r>
      <w:proofErr w:type="spellStart"/>
      <w:r w:rsidRPr="00D95D2A">
        <w:rPr>
          <w:rStyle w:val="Kiemels2"/>
          <w:color w:val="FF0000"/>
        </w:rPr>
        <w:t>property</w:t>
      </w:r>
      <w:proofErr w:type="spellEnd"/>
      <w:r>
        <w:t xml:space="preserve">. </w:t>
      </w:r>
      <w:proofErr w:type="spellStart"/>
      <w:r>
        <w:t>Smoking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smoking-related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is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rPr>
          <w:rStyle w:val="Kiemels2"/>
        </w:rPr>
        <w:t>only</w:t>
      </w:r>
      <w:proofErr w:type="spellEnd"/>
      <w:r>
        <w:rPr>
          <w:rStyle w:val="Kiemels2"/>
        </w:rPr>
        <w:t xml:space="preserve"> in </w:t>
      </w:r>
      <w:proofErr w:type="spellStart"/>
      <w:r>
        <w:rPr>
          <w:rStyle w:val="Kiemels2"/>
        </w:rPr>
        <w:t>the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designated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outdoor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smoking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area</w:t>
      </w:r>
      <w:proofErr w:type="spellEnd"/>
      <w:r>
        <w:t>.</w:t>
      </w:r>
    </w:p>
    <w:p w14:paraId="7C1D1BDA" w14:textId="77777777" w:rsidR="00D95D2A" w:rsidRDefault="00D95D2A" w:rsidP="00D95D2A">
      <w:pPr>
        <w:pStyle w:val="NormlWeb"/>
        <w:numPr>
          <w:ilvl w:val="0"/>
          <w:numId w:val="11"/>
        </w:numPr>
      </w:pPr>
      <w:proofErr w:type="spellStart"/>
      <w:r>
        <w:t>As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odor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absorbs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furnishings</w:t>
      </w:r>
      <w:proofErr w:type="spellEnd"/>
      <w:r>
        <w:t xml:space="preserve">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standard of </w:t>
      </w:r>
      <w:proofErr w:type="spellStart"/>
      <w:r>
        <w:t>the</w:t>
      </w:r>
      <w:proofErr w:type="spellEnd"/>
      <w:r>
        <w:t xml:space="preserve"> house,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is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enforced</w:t>
      </w:r>
      <w:proofErr w:type="spellEnd"/>
      <w:r>
        <w:t>.</w:t>
      </w:r>
    </w:p>
    <w:p w14:paraId="4A5C9451" w14:textId="7E6ECF8C" w:rsidR="00D95D2A" w:rsidRPr="00D95D2A" w:rsidRDefault="00D95D2A" w:rsidP="00D95D2A">
      <w:pPr>
        <w:pStyle w:val="NormlWeb"/>
        <w:numPr>
          <w:ilvl w:val="0"/>
          <w:numId w:val="11"/>
        </w:numPr>
        <w:rPr>
          <w:color w:val="FF0000"/>
        </w:rPr>
      </w:pPr>
      <w:proofErr w:type="spellStart"/>
      <w:r w:rsidRPr="00D95D2A">
        <w:rPr>
          <w:color w:val="FF0000"/>
        </w:rPr>
        <w:t>Smoking</w:t>
      </w:r>
      <w:proofErr w:type="spellEnd"/>
      <w:r w:rsidRPr="00D95D2A">
        <w:rPr>
          <w:color w:val="FF0000"/>
        </w:rPr>
        <w:t xml:space="preserve"> </w:t>
      </w:r>
      <w:proofErr w:type="spellStart"/>
      <w:r w:rsidRPr="00D95D2A">
        <w:rPr>
          <w:color w:val="FF0000"/>
        </w:rPr>
        <w:t>inside</w:t>
      </w:r>
      <w:proofErr w:type="spellEnd"/>
      <w:r w:rsidRPr="00D95D2A">
        <w:rPr>
          <w:color w:val="FF0000"/>
        </w:rPr>
        <w:t xml:space="preserve"> </w:t>
      </w:r>
      <w:proofErr w:type="spellStart"/>
      <w:r w:rsidRPr="00D95D2A">
        <w:rPr>
          <w:color w:val="FF0000"/>
        </w:rPr>
        <w:t>the</w:t>
      </w:r>
      <w:proofErr w:type="spellEnd"/>
      <w:r w:rsidRPr="00D95D2A">
        <w:rPr>
          <w:color w:val="FF0000"/>
        </w:rPr>
        <w:t xml:space="preserve"> house </w:t>
      </w:r>
      <w:proofErr w:type="spellStart"/>
      <w:r w:rsidRPr="00D95D2A">
        <w:rPr>
          <w:color w:val="FF0000"/>
        </w:rPr>
        <w:t>will</w:t>
      </w:r>
      <w:proofErr w:type="spellEnd"/>
      <w:r w:rsidRPr="00D95D2A">
        <w:rPr>
          <w:color w:val="FF0000"/>
        </w:rPr>
        <w:t xml:space="preserve"> </w:t>
      </w:r>
      <w:proofErr w:type="spellStart"/>
      <w:r w:rsidRPr="00D95D2A">
        <w:rPr>
          <w:color w:val="FF0000"/>
        </w:rPr>
        <w:t>result</w:t>
      </w:r>
      <w:proofErr w:type="spellEnd"/>
      <w:r w:rsidRPr="00D95D2A">
        <w:rPr>
          <w:color w:val="FF0000"/>
        </w:rPr>
        <w:t xml:space="preserve"> in an </w:t>
      </w:r>
      <w:proofErr w:type="spellStart"/>
      <w:r w:rsidRPr="00D95D2A">
        <w:rPr>
          <w:rStyle w:val="Kiemels2"/>
          <w:color w:val="FF0000"/>
        </w:rPr>
        <w:t>additional</w:t>
      </w:r>
      <w:proofErr w:type="spellEnd"/>
      <w:r w:rsidRPr="00D95D2A">
        <w:rPr>
          <w:rStyle w:val="Kiemels2"/>
          <w:color w:val="FF0000"/>
        </w:rPr>
        <w:t xml:space="preserve"> </w:t>
      </w:r>
      <w:proofErr w:type="spellStart"/>
      <w:r w:rsidRPr="00D95D2A">
        <w:rPr>
          <w:rStyle w:val="Kiemels2"/>
          <w:color w:val="FF0000"/>
        </w:rPr>
        <w:t>cleaning</w:t>
      </w:r>
      <w:proofErr w:type="spellEnd"/>
      <w:r w:rsidRPr="00D95D2A">
        <w:rPr>
          <w:rStyle w:val="Kiemels2"/>
          <w:color w:val="FF0000"/>
        </w:rPr>
        <w:t xml:space="preserve"> </w:t>
      </w:r>
      <w:proofErr w:type="spellStart"/>
      <w:r w:rsidRPr="00D95D2A">
        <w:rPr>
          <w:rStyle w:val="Kiemels2"/>
          <w:color w:val="FF0000"/>
        </w:rPr>
        <w:t>fee</w:t>
      </w:r>
      <w:proofErr w:type="spellEnd"/>
      <w:r w:rsidRPr="00D95D2A">
        <w:rPr>
          <w:rStyle w:val="Kiemels2"/>
          <w:color w:val="FF0000"/>
        </w:rPr>
        <w:t xml:space="preserve"> of HUF 100,000</w:t>
      </w:r>
      <w:r w:rsidRPr="00D95D2A">
        <w:rPr>
          <w:color w:val="FF0000"/>
        </w:rPr>
        <w:t xml:space="preserve"> (250 euro)</w:t>
      </w:r>
      <w:r w:rsidRPr="00D95D2A">
        <w:rPr>
          <w:color w:val="FF0000"/>
        </w:rPr>
        <w:t xml:space="preserve"> </w:t>
      </w:r>
      <w:proofErr w:type="spellStart"/>
      <w:r w:rsidRPr="00D95D2A">
        <w:rPr>
          <w:color w:val="FF0000"/>
        </w:rPr>
        <w:t>payable</w:t>
      </w:r>
      <w:proofErr w:type="spellEnd"/>
      <w:r w:rsidRPr="00D95D2A">
        <w:rPr>
          <w:color w:val="FF0000"/>
        </w:rPr>
        <w:t xml:space="preserve"> </w:t>
      </w:r>
      <w:proofErr w:type="spellStart"/>
      <w:r w:rsidRPr="00D95D2A">
        <w:rPr>
          <w:color w:val="FF0000"/>
        </w:rPr>
        <w:t>by</w:t>
      </w:r>
      <w:proofErr w:type="spellEnd"/>
      <w:r w:rsidRPr="00D95D2A">
        <w:rPr>
          <w:color w:val="FF0000"/>
        </w:rPr>
        <w:t xml:space="preserve"> </w:t>
      </w:r>
      <w:proofErr w:type="spellStart"/>
      <w:r w:rsidRPr="00D95D2A">
        <w:rPr>
          <w:color w:val="FF0000"/>
        </w:rPr>
        <w:t>the</w:t>
      </w:r>
      <w:proofErr w:type="spellEnd"/>
      <w:r w:rsidRPr="00D95D2A">
        <w:rPr>
          <w:color w:val="FF0000"/>
        </w:rPr>
        <w:t xml:space="preserve"> </w:t>
      </w:r>
      <w:proofErr w:type="spellStart"/>
      <w:r w:rsidRPr="00D95D2A">
        <w:rPr>
          <w:color w:val="FF0000"/>
        </w:rPr>
        <w:t>guest</w:t>
      </w:r>
      <w:proofErr w:type="spellEnd"/>
      <w:r w:rsidRPr="00D95D2A">
        <w:rPr>
          <w:color w:val="FF0000"/>
        </w:rPr>
        <w:t>.</w:t>
      </w:r>
    </w:p>
    <w:p w14:paraId="06B22E73" w14:textId="77777777" w:rsidR="00D95D2A" w:rsidRDefault="00D95D2A" w:rsidP="00D95D2A"/>
    <w:p w14:paraId="50E8FDDA" w14:textId="56E412CD" w:rsidR="00D95D2A" w:rsidRDefault="00D95D2A" w:rsidP="00D95D2A">
      <w:r>
        <w:pict w14:anchorId="4F8D5439">
          <v:rect id="_x0000_i1032" style="width:0;height:1.5pt" o:hralign="center" o:hrstd="t" o:hr="t" fillcolor="#a0a0a0" stroked="f"/>
        </w:pict>
      </w:r>
    </w:p>
    <w:p w14:paraId="155F78AD" w14:textId="77777777" w:rsidR="00D95D2A" w:rsidRDefault="00D95D2A" w:rsidP="00D95D2A">
      <w:pPr>
        <w:pStyle w:val="Cmsor2"/>
      </w:pPr>
      <w:r>
        <w:lastRenderedPageBreak/>
        <w:t>ATM</w:t>
      </w:r>
    </w:p>
    <w:p w14:paraId="0AA54E95" w14:textId="77777777" w:rsidR="00D95D2A" w:rsidRDefault="00D95D2A" w:rsidP="00D95D2A">
      <w:pPr>
        <w:pStyle w:val="NormlWeb"/>
      </w:pPr>
      <w:r>
        <w:t xml:space="preserve">The </w:t>
      </w:r>
      <w:proofErr w:type="spellStart"/>
      <w:r>
        <w:t>nearest</w:t>
      </w:r>
      <w:proofErr w:type="spellEnd"/>
      <w:r>
        <w:t xml:space="preserve"> ATM:</w:t>
      </w:r>
      <w:r>
        <w:br/>
        <w:t>Siófok, Vak Bottyán Street 27, 8600</w:t>
      </w:r>
    </w:p>
    <w:p w14:paraId="02C4536B" w14:textId="77777777" w:rsidR="00D95D2A" w:rsidRDefault="00D95D2A" w:rsidP="00D95D2A">
      <w:r>
        <w:pict w14:anchorId="7BE4FF65">
          <v:rect id="_x0000_i1033" style="width:0;height:1.5pt" o:hralign="center" o:hrstd="t" o:hr="t" fillcolor="#a0a0a0" stroked="f"/>
        </w:pict>
      </w:r>
    </w:p>
    <w:p w14:paraId="40C0E692" w14:textId="77777777" w:rsidR="00D95D2A" w:rsidRDefault="00D95D2A" w:rsidP="00D95D2A">
      <w:pPr>
        <w:pStyle w:val="Cmsor2"/>
      </w:pPr>
      <w:r>
        <w:t>Bed Linen</w:t>
      </w:r>
    </w:p>
    <w:p w14:paraId="435A3972" w14:textId="77777777" w:rsidR="00D95D2A" w:rsidRDefault="00D95D2A" w:rsidP="00D95D2A">
      <w:pPr>
        <w:pStyle w:val="Norml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stays</w:t>
      </w:r>
      <w:proofErr w:type="spellEnd"/>
      <w:r>
        <w:t xml:space="preserve">, </w:t>
      </w:r>
      <w:proofErr w:type="spellStart"/>
      <w:r>
        <w:t>bed</w:t>
      </w:r>
      <w:proofErr w:type="spellEnd"/>
      <w:r>
        <w:t xml:space="preserve"> </w:t>
      </w:r>
      <w:proofErr w:type="spellStart"/>
      <w:r>
        <w:t>linen</w:t>
      </w:r>
      <w:proofErr w:type="spellEnd"/>
      <w:r>
        <w:t xml:space="preserve"> is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weekly</w:t>
      </w:r>
      <w:proofErr w:type="spellEnd"/>
      <w:r>
        <w:t>.</w:t>
      </w:r>
    </w:p>
    <w:p w14:paraId="775AA30D" w14:textId="77777777" w:rsidR="00D95D2A" w:rsidRDefault="00D95D2A" w:rsidP="00D95D2A">
      <w:r>
        <w:pict w14:anchorId="1B26CD17">
          <v:rect id="_x0000_i1034" style="width:0;height:1.5pt" o:hralign="center" o:hrstd="t" o:hr="t" fillcolor="#a0a0a0" stroked="f"/>
        </w:pict>
      </w:r>
    </w:p>
    <w:p w14:paraId="6B2E255A" w14:textId="77777777" w:rsidR="00D95D2A" w:rsidRDefault="00D95D2A" w:rsidP="00D95D2A">
      <w:pPr>
        <w:pStyle w:val="Cmsor2"/>
      </w:pPr>
      <w:r>
        <w:t>Baby-Friendly Equipment</w:t>
      </w:r>
    </w:p>
    <w:p w14:paraId="645BE2CE" w14:textId="77777777" w:rsidR="00D95D2A" w:rsidRDefault="00D95D2A" w:rsidP="00D95D2A">
      <w:pPr>
        <w:pStyle w:val="Norml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traveling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infants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prior </w:t>
      </w:r>
      <w:proofErr w:type="spellStart"/>
      <w:r>
        <w:t>request</w:t>
      </w:r>
      <w:proofErr w:type="spellEnd"/>
      <w:r>
        <w:t>:</w:t>
      </w:r>
    </w:p>
    <w:p w14:paraId="3418F571" w14:textId="77777777" w:rsidR="00D95D2A" w:rsidRDefault="00D95D2A" w:rsidP="00D95D2A">
      <w:pPr>
        <w:pStyle w:val="NormlWeb"/>
        <w:numPr>
          <w:ilvl w:val="0"/>
          <w:numId w:val="12"/>
        </w:numPr>
      </w:pPr>
      <w:r>
        <w:t xml:space="preserve">Baby </w:t>
      </w:r>
      <w:proofErr w:type="spellStart"/>
      <w:r>
        <w:t>cot</w:t>
      </w:r>
      <w:proofErr w:type="spellEnd"/>
    </w:p>
    <w:p w14:paraId="3C8CCC83" w14:textId="77777777" w:rsidR="00D95D2A" w:rsidRDefault="00D95D2A" w:rsidP="00D95D2A">
      <w:pPr>
        <w:pStyle w:val="NormlWeb"/>
        <w:numPr>
          <w:ilvl w:val="0"/>
          <w:numId w:val="12"/>
        </w:numPr>
      </w:pPr>
      <w:proofErr w:type="spellStart"/>
      <w:r>
        <w:t>High</w:t>
      </w:r>
      <w:proofErr w:type="spellEnd"/>
      <w:r>
        <w:t xml:space="preserve"> </w:t>
      </w:r>
      <w:proofErr w:type="spellStart"/>
      <w:r>
        <w:t>chair</w:t>
      </w:r>
      <w:proofErr w:type="spellEnd"/>
    </w:p>
    <w:p w14:paraId="008E9CFA" w14:textId="77777777" w:rsidR="00D95D2A" w:rsidRDefault="00D95D2A" w:rsidP="00D95D2A">
      <w:pPr>
        <w:pStyle w:val="NormlWeb"/>
        <w:numPr>
          <w:ilvl w:val="0"/>
          <w:numId w:val="12"/>
        </w:numPr>
      </w:pPr>
      <w:proofErr w:type="spellStart"/>
      <w:r>
        <w:t>Microwave</w:t>
      </w:r>
      <w:proofErr w:type="spellEnd"/>
      <w:r>
        <w:t xml:space="preserve"> </w:t>
      </w:r>
      <w:proofErr w:type="spellStart"/>
      <w:r>
        <w:t>oven</w:t>
      </w:r>
      <w:proofErr w:type="spellEnd"/>
    </w:p>
    <w:p w14:paraId="7A28DF0F" w14:textId="77777777" w:rsidR="00D95D2A" w:rsidRDefault="00D95D2A" w:rsidP="00D95D2A">
      <w:pPr>
        <w:pStyle w:val="NormlWeb"/>
        <w:numPr>
          <w:ilvl w:val="0"/>
          <w:numId w:val="12"/>
        </w:numPr>
      </w:pPr>
      <w:proofErr w:type="spellStart"/>
      <w:r>
        <w:t>Microwave</w:t>
      </w:r>
      <w:proofErr w:type="spellEnd"/>
      <w:r>
        <w:t xml:space="preserve"> </w:t>
      </w:r>
      <w:proofErr w:type="spellStart"/>
      <w:r>
        <w:t>sterilizer</w:t>
      </w:r>
      <w:proofErr w:type="spellEnd"/>
    </w:p>
    <w:p w14:paraId="0D024428" w14:textId="77777777" w:rsidR="00D95D2A" w:rsidRDefault="00D95D2A" w:rsidP="00D95D2A">
      <w:pPr>
        <w:pStyle w:val="NormlWeb"/>
        <w:numPr>
          <w:ilvl w:val="0"/>
          <w:numId w:val="12"/>
        </w:numPr>
      </w:pPr>
      <w:r>
        <w:t xml:space="preserve">Baby </w:t>
      </w:r>
      <w:proofErr w:type="spellStart"/>
      <w:r>
        <w:t>toys</w:t>
      </w:r>
      <w:proofErr w:type="spellEnd"/>
    </w:p>
    <w:p w14:paraId="2AFD5B5E" w14:textId="77777777" w:rsidR="00D95D2A" w:rsidRDefault="00D95D2A" w:rsidP="00D95D2A">
      <w:pPr>
        <w:pStyle w:val="NormlWeb"/>
        <w:numPr>
          <w:ilvl w:val="0"/>
          <w:numId w:val="12"/>
        </w:numPr>
      </w:pPr>
      <w:proofErr w:type="spellStart"/>
      <w:r>
        <w:t>Nasal</w:t>
      </w:r>
      <w:proofErr w:type="spellEnd"/>
      <w:r>
        <w:t xml:space="preserve"> </w:t>
      </w:r>
      <w:proofErr w:type="spellStart"/>
      <w:r>
        <w:t>aspirator</w:t>
      </w:r>
      <w:proofErr w:type="spellEnd"/>
      <w:r>
        <w:t xml:space="preserve"> (</w:t>
      </w:r>
      <w:proofErr w:type="spellStart"/>
      <w:r>
        <w:t>vacuum</w:t>
      </w:r>
      <w:proofErr w:type="spellEnd"/>
      <w:r>
        <w:t xml:space="preserve"> </w:t>
      </w:r>
      <w:proofErr w:type="spellStart"/>
      <w:r>
        <w:t>type</w:t>
      </w:r>
      <w:proofErr w:type="spellEnd"/>
      <w:r>
        <w:t>)</w:t>
      </w:r>
    </w:p>
    <w:p w14:paraId="54A6FEC3" w14:textId="77777777" w:rsidR="00D95D2A" w:rsidRDefault="00D95D2A" w:rsidP="00D95D2A">
      <w:pPr>
        <w:pStyle w:val="NormlWeb"/>
        <w:numPr>
          <w:ilvl w:val="0"/>
          <w:numId w:val="12"/>
        </w:numPr>
      </w:pPr>
      <w:r>
        <w:t xml:space="preserve">Baby </w:t>
      </w:r>
      <w:proofErr w:type="spellStart"/>
      <w:r>
        <w:t>bathtub</w:t>
      </w:r>
      <w:proofErr w:type="spellEnd"/>
    </w:p>
    <w:p w14:paraId="12FDE875" w14:textId="77777777" w:rsidR="00D95D2A" w:rsidRDefault="00D95D2A" w:rsidP="00D95D2A">
      <w:r>
        <w:pict w14:anchorId="40A5940D">
          <v:rect id="_x0000_i1036" style="width:0;height:1.5pt" o:hralign="center" o:hrstd="t" o:hr="t" fillcolor="#a0a0a0" stroked="f"/>
        </w:pict>
      </w:r>
    </w:p>
    <w:p w14:paraId="31CB8854" w14:textId="77777777" w:rsidR="00D95D2A" w:rsidRDefault="00D95D2A" w:rsidP="00D95D2A">
      <w:pPr>
        <w:pStyle w:val="Cmsor2"/>
      </w:pPr>
      <w:r>
        <w:t>Medical Services</w:t>
      </w:r>
    </w:p>
    <w:p w14:paraId="6839BE5A" w14:textId="77777777" w:rsidR="00D95D2A" w:rsidRDefault="00D95D2A" w:rsidP="00D95D2A">
      <w:pPr>
        <w:pStyle w:val="NormlWeb"/>
      </w:pPr>
      <w:r>
        <w:t xml:space="preserve">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, </w:t>
      </w:r>
      <w:proofErr w:type="spellStart"/>
      <w:r>
        <w:t>assistance</w:t>
      </w:r>
      <w:proofErr w:type="spellEnd"/>
      <w:r>
        <w:t xml:space="preserve"> is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>:</w:t>
      </w:r>
    </w:p>
    <w:p w14:paraId="0A48799C" w14:textId="77777777" w:rsidR="00D95D2A" w:rsidRDefault="00D95D2A" w:rsidP="00D95D2A">
      <w:pPr>
        <w:pStyle w:val="NormlWeb"/>
        <w:numPr>
          <w:ilvl w:val="0"/>
          <w:numId w:val="13"/>
        </w:numPr>
      </w:pPr>
      <w:proofErr w:type="spellStart"/>
      <w:r>
        <w:rPr>
          <w:rStyle w:val="Kiemels2"/>
        </w:rPr>
        <w:t>Doctor</w:t>
      </w:r>
      <w:proofErr w:type="spellEnd"/>
      <w:r>
        <w:rPr>
          <w:rStyle w:val="Kiemels2"/>
        </w:rPr>
        <w:t>:</w:t>
      </w:r>
      <w:r>
        <w:t xml:space="preserve"> </w:t>
      </w:r>
      <w:proofErr w:type="spellStart"/>
      <w:r>
        <w:t>Medical</w:t>
      </w:r>
      <w:proofErr w:type="spellEnd"/>
      <w:r>
        <w:t xml:space="preserve"> Office Ságvár, 8654 Ságvár, Petőfi u. 20</w:t>
      </w:r>
      <w:r>
        <w:br/>
        <w:t>Tel: +36 84 380 021</w:t>
      </w:r>
      <w:r>
        <w:br/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: </w:t>
      </w:r>
      <w:proofErr w:type="spellStart"/>
      <w:r>
        <w:t>Mon</w:t>
      </w:r>
      <w:proofErr w:type="spellEnd"/>
      <w:r>
        <w:t xml:space="preserve">, </w:t>
      </w:r>
      <w:proofErr w:type="spellStart"/>
      <w:r>
        <w:t>Wed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Fri</w:t>
      </w:r>
      <w:proofErr w:type="spellEnd"/>
      <w:r>
        <w:t>: 8:00–12:00</w:t>
      </w:r>
    </w:p>
    <w:p w14:paraId="196E1344" w14:textId="77777777" w:rsidR="00D95D2A" w:rsidRDefault="00D95D2A" w:rsidP="00D95D2A">
      <w:pPr>
        <w:pStyle w:val="NormlWeb"/>
        <w:numPr>
          <w:ilvl w:val="0"/>
          <w:numId w:val="13"/>
        </w:numPr>
      </w:pPr>
      <w:proofErr w:type="spellStart"/>
      <w:r>
        <w:rPr>
          <w:rStyle w:val="Kiemels2"/>
        </w:rPr>
        <w:t>Pharmacy</w:t>
      </w:r>
      <w:proofErr w:type="spellEnd"/>
      <w:r>
        <w:rPr>
          <w:rStyle w:val="Kiemels2"/>
        </w:rPr>
        <w:t>:</w:t>
      </w:r>
      <w:r>
        <w:t xml:space="preserve"> Ságvár </w:t>
      </w:r>
      <w:proofErr w:type="spellStart"/>
      <w:r>
        <w:t>Pharmacy</w:t>
      </w:r>
      <w:proofErr w:type="spellEnd"/>
      <w:r>
        <w:t>, 8654 Ságvár, Ady Endre u. 9</w:t>
      </w:r>
      <w:r>
        <w:br/>
        <w:t>Tel: +36 84 696 979</w:t>
      </w:r>
      <w:r>
        <w:br/>
        <w:t xml:space="preserve">Opening </w:t>
      </w:r>
      <w:proofErr w:type="spellStart"/>
      <w:r>
        <w:t>hours</w:t>
      </w:r>
      <w:proofErr w:type="spellEnd"/>
      <w:r>
        <w:t xml:space="preserve">: </w:t>
      </w:r>
      <w:proofErr w:type="spellStart"/>
      <w:r>
        <w:t>Mon</w:t>
      </w:r>
      <w:proofErr w:type="spellEnd"/>
      <w:r>
        <w:t>–</w:t>
      </w:r>
      <w:proofErr w:type="spellStart"/>
      <w:r>
        <w:t>Fri</w:t>
      </w:r>
      <w:proofErr w:type="spellEnd"/>
      <w:r>
        <w:t xml:space="preserve">: 8:00–18:00, </w:t>
      </w:r>
      <w:proofErr w:type="spellStart"/>
      <w:r>
        <w:t>Sat</w:t>
      </w:r>
      <w:proofErr w:type="spellEnd"/>
      <w:r>
        <w:t>: 8:00–12:00</w:t>
      </w:r>
    </w:p>
    <w:p w14:paraId="2EE5D705" w14:textId="77777777" w:rsidR="00D95D2A" w:rsidRDefault="00D95D2A" w:rsidP="00D95D2A">
      <w:r>
        <w:pict w14:anchorId="2B2D7E6E">
          <v:rect id="_x0000_i1037" style="width:0;height:1.5pt" o:hralign="center" o:hrstd="t" o:hr="t" fillcolor="#a0a0a0" stroked="f"/>
        </w:pict>
      </w:r>
    </w:p>
    <w:p w14:paraId="4276A0F3" w14:textId="77777777" w:rsidR="00D95D2A" w:rsidRDefault="00D95D2A" w:rsidP="00D95D2A">
      <w:pPr>
        <w:pStyle w:val="Cmsor2"/>
      </w:pPr>
      <w:r>
        <w:t>Arrival / Departure</w:t>
      </w:r>
    </w:p>
    <w:p w14:paraId="5C0964B7" w14:textId="77777777" w:rsidR="00D95D2A" w:rsidRDefault="00D95D2A" w:rsidP="00D95D2A">
      <w:pPr>
        <w:pStyle w:val="NormlWeb"/>
        <w:numPr>
          <w:ilvl w:val="0"/>
          <w:numId w:val="14"/>
        </w:numPr>
      </w:pPr>
      <w:proofErr w:type="spellStart"/>
      <w:r>
        <w:t>Check</w:t>
      </w:r>
      <w:proofErr w:type="spellEnd"/>
      <w:r>
        <w:t xml:space="preserve">-in: </w:t>
      </w:r>
      <w:proofErr w:type="spellStart"/>
      <w:r>
        <w:t>between</w:t>
      </w:r>
      <w:proofErr w:type="spellEnd"/>
      <w:r>
        <w:t xml:space="preserve"> </w:t>
      </w:r>
      <w:r>
        <w:rPr>
          <w:rStyle w:val="Kiemels2"/>
        </w:rPr>
        <w:t>15:00 and 19:00</w:t>
      </w:r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arrival</w:t>
      </w:r>
      <w:proofErr w:type="spellEnd"/>
      <w:r>
        <w:t>.</w:t>
      </w:r>
    </w:p>
    <w:p w14:paraId="6F69A388" w14:textId="77777777" w:rsidR="00D95D2A" w:rsidRDefault="00D95D2A" w:rsidP="00D95D2A">
      <w:pPr>
        <w:pStyle w:val="NormlWeb"/>
        <w:numPr>
          <w:ilvl w:val="0"/>
          <w:numId w:val="14"/>
        </w:numPr>
      </w:pPr>
      <w:proofErr w:type="spellStart"/>
      <w:r>
        <w:t>Check</w:t>
      </w:r>
      <w:proofErr w:type="spellEnd"/>
      <w:r>
        <w:t xml:space="preserve">-out: </w:t>
      </w:r>
      <w:proofErr w:type="spellStart"/>
      <w:r>
        <w:t>by</w:t>
      </w:r>
      <w:proofErr w:type="spellEnd"/>
      <w:r>
        <w:t xml:space="preserve"> </w:t>
      </w:r>
      <w:r>
        <w:rPr>
          <w:rStyle w:val="Kiemels2"/>
        </w:rPr>
        <w:t>10:00</w:t>
      </w:r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departure</w:t>
      </w:r>
      <w:proofErr w:type="spellEnd"/>
      <w:r>
        <w:t>.</w:t>
      </w:r>
    </w:p>
    <w:p w14:paraId="42B39D8E" w14:textId="77777777" w:rsidR="00D95D2A" w:rsidRDefault="00D95D2A" w:rsidP="00D95D2A">
      <w:pPr>
        <w:pStyle w:val="NormlWeb"/>
      </w:pPr>
      <w:proofErr w:type="spellStart"/>
      <w:r>
        <w:lastRenderedPageBreak/>
        <w:t>Early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-in </w:t>
      </w:r>
      <w:proofErr w:type="spellStart"/>
      <w:r>
        <w:t>or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-out is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>.</w:t>
      </w:r>
    </w:p>
    <w:p w14:paraId="7FB021E1" w14:textId="77777777" w:rsidR="00D95D2A" w:rsidRDefault="00D95D2A" w:rsidP="00D95D2A">
      <w:pPr>
        <w:pStyle w:val="NormlWeb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nearby</w:t>
      </w:r>
      <w:proofErr w:type="spellEnd"/>
      <w:r>
        <w:t>.</w:t>
      </w:r>
    </w:p>
    <w:p w14:paraId="2310B804" w14:textId="77777777" w:rsidR="00D95D2A" w:rsidRDefault="00D95D2A" w:rsidP="00D95D2A">
      <w:r>
        <w:pict w14:anchorId="0B581549">
          <v:rect id="_x0000_i1038" style="width:0;height:1.5pt" o:hralign="center" o:hrstd="t" o:hr="t" fillcolor="#a0a0a0" stroked="f"/>
        </w:pict>
      </w:r>
    </w:p>
    <w:p w14:paraId="53702DEB" w14:textId="77777777" w:rsidR="00D95D2A" w:rsidRDefault="00D95D2A" w:rsidP="00D95D2A">
      <w:pPr>
        <w:pStyle w:val="Cmsor2"/>
      </w:pPr>
      <w:r>
        <w:t>Heating</w:t>
      </w:r>
    </w:p>
    <w:p w14:paraId="119E809E" w14:textId="77777777" w:rsidR="00D95D2A" w:rsidRDefault="00D95D2A" w:rsidP="00D95D2A">
      <w:pPr>
        <w:pStyle w:val="NormlWeb"/>
      </w:pPr>
      <w:r>
        <w:t xml:space="preserve">The house is </w:t>
      </w:r>
      <w:proofErr w:type="spellStart"/>
      <w:r>
        <w:t>equipped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 panels.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>.</w:t>
      </w:r>
    </w:p>
    <w:p w14:paraId="08B8E4A0" w14:textId="77777777" w:rsidR="00D95D2A" w:rsidRDefault="00D95D2A" w:rsidP="00D95D2A">
      <w:r>
        <w:pict w14:anchorId="4D354465">
          <v:rect id="_x0000_i1039" style="width:0;height:1.5pt" o:hralign="center" o:hrstd="t" o:hr="t" fillcolor="#a0a0a0" stroked="f"/>
        </w:pict>
      </w:r>
    </w:p>
    <w:p w14:paraId="38277C95" w14:textId="77777777" w:rsidR="00D95D2A" w:rsidRDefault="00D95D2A" w:rsidP="00D95D2A">
      <w:pPr>
        <w:pStyle w:val="Cmsor2"/>
      </w:pPr>
      <w:r>
        <w:t>Barbecue Area</w:t>
      </w:r>
    </w:p>
    <w:p w14:paraId="5DE32B48" w14:textId="77777777" w:rsidR="00D95D2A" w:rsidRDefault="00D95D2A" w:rsidP="00D95D2A">
      <w:pPr>
        <w:pStyle w:val="NormlWeb"/>
      </w:pPr>
      <w:proofErr w:type="spellStart"/>
      <w:r>
        <w:t>Our</w:t>
      </w:r>
      <w:proofErr w:type="spellEnd"/>
      <w:r>
        <w:t xml:space="preserve">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pit is </w:t>
      </w:r>
      <w:proofErr w:type="spellStart"/>
      <w:r>
        <w:t>available</w:t>
      </w:r>
      <w:proofErr w:type="spellEnd"/>
      <w:r>
        <w:t xml:space="preserve"> </w:t>
      </w:r>
      <w:r>
        <w:rPr>
          <w:rStyle w:val="Kiemels2"/>
        </w:rPr>
        <w:t xml:space="preserve">free of </w:t>
      </w:r>
      <w:proofErr w:type="spellStart"/>
      <w:r>
        <w:rPr>
          <w:rStyle w:val="Kiemels2"/>
        </w:rPr>
        <w:t>charge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Suttogó </w:t>
      </w:r>
      <w:proofErr w:type="spellStart"/>
      <w:r>
        <w:t>guests</w:t>
      </w:r>
      <w:proofErr w:type="spellEnd"/>
      <w:r>
        <w:t xml:space="preserve">. </w:t>
      </w:r>
      <w:proofErr w:type="spellStart"/>
      <w:r>
        <w:t>Firewood</w:t>
      </w:r>
      <w:proofErr w:type="spellEnd"/>
      <w:r>
        <w:t xml:space="preserve"> and </w:t>
      </w:r>
      <w:proofErr w:type="spellStart"/>
      <w:r>
        <w:t>kindling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. </w:t>
      </w:r>
      <w:proofErr w:type="spellStart"/>
      <w:r>
        <w:t>Ingredients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supplied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fee</w:t>
      </w:r>
      <w:proofErr w:type="spellEnd"/>
      <w:r>
        <w:t>.</w:t>
      </w:r>
      <w:r>
        <w:br/>
      </w:r>
      <w:proofErr w:type="spellStart"/>
      <w:r>
        <w:t>For</w:t>
      </w:r>
      <w:proofErr w:type="spellEnd"/>
      <w:r>
        <w:t xml:space="preserve"> more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>.</w:t>
      </w:r>
    </w:p>
    <w:p w14:paraId="6F004A1C" w14:textId="77777777" w:rsidR="00D95D2A" w:rsidRDefault="00D95D2A" w:rsidP="00D95D2A">
      <w:r>
        <w:pict w14:anchorId="0F8DBD59">
          <v:rect id="_x0000_i1040" style="width:0;height:1.5pt" o:hralign="center" o:hrstd="t" o:hr="t" fillcolor="#a0a0a0" stroked="f"/>
        </w:pict>
      </w:r>
    </w:p>
    <w:p w14:paraId="79281605" w14:textId="77777777" w:rsidR="00D95D2A" w:rsidRDefault="00D95D2A" w:rsidP="00D95D2A">
      <w:pPr>
        <w:pStyle w:val="Cmsor2"/>
      </w:pPr>
      <w:r>
        <w:t>Hair Dryer</w:t>
      </w:r>
    </w:p>
    <w:p w14:paraId="11E1B5C8" w14:textId="77777777" w:rsidR="00D95D2A" w:rsidRDefault="00D95D2A" w:rsidP="00D95D2A">
      <w:pPr>
        <w:pStyle w:val="NormlWeb"/>
      </w:pPr>
      <w:r>
        <w:t xml:space="preserve">A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dryer</w:t>
      </w:r>
      <w:proofErr w:type="spellEnd"/>
      <w:r>
        <w:t xml:space="preserve"> is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bathroom</w:t>
      </w:r>
      <w:proofErr w:type="spellEnd"/>
      <w:r>
        <w:t>.</w:t>
      </w:r>
    </w:p>
    <w:p w14:paraId="1B0765CB" w14:textId="77777777" w:rsidR="00D95D2A" w:rsidRDefault="00D95D2A" w:rsidP="00D95D2A">
      <w:r>
        <w:pict w14:anchorId="4BA5ACF7">
          <v:rect id="_x0000_i1041" style="width:0;height:1.5pt" o:hralign="center" o:hrstd="t" o:hr="t" fillcolor="#a0a0a0" stroked="f"/>
        </w:pict>
      </w:r>
    </w:p>
    <w:p w14:paraId="05D8CFB4" w14:textId="77777777" w:rsidR="00D95D2A" w:rsidRDefault="00D95D2A" w:rsidP="00D95D2A">
      <w:pPr>
        <w:pStyle w:val="Cmsor2"/>
      </w:pPr>
      <w:r>
        <w:t>Noise Policy</w:t>
      </w:r>
    </w:p>
    <w:p w14:paraId="69A4CD48" w14:textId="77777777" w:rsidR="00D95D2A" w:rsidRDefault="00D95D2A" w:rsidP="00D95D2A">
      <w:pPr>
        <w:pStyle w:val="NormlWeb"/>
      </w:pPr>
      <w:r>
        <w:t xml:space="preserve">Suttogó </w:t>
      </w:r>
      <w:proofErr w:type="spellStart"/>
      <w:r>
        <w:t>Guesthouse</w:t>
      </w:r>
      <w:proofErr w:type="spellEnd"/>
      <w:r>
        <w:t xml:space="preserve"> is a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tranquility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Loud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, </w:t>
      </w:r>
      <w:proofErr w:type="spellStart"/>
      <w:r>
        <w:t>parties</w:t>
      </w:r>
      <w:proofErr w:type="spellEnd"/>
      <w:r>
        <w:t xml:space="preserve">, and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loud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>.</w:t>
      </w:r>
    </w:p>
    <w:p w14:paraId="72643964" w14:textId="77777777" w:rsidR="00D95D2A" w:rsidRDefault="00D95D2A" w:rsidP="00D95D2A">
      <w:r>
        <w:pict w14:anchorId="2DE94AF6">
          <v:rect id="_x0000_i1042" style="width:0;height:1.5pt" o:hralign="center" o:hrstd="t" o:hr="t" fillcolor="#a0a0a0" stroked="f"/>
        </w:pict>
      </w:r>
    </w:p>
    <w:p w14:paraId="09FAA34C" w14:textId="77777777" w:rsidR="00D95D2A" w:rsidRDefault="00D95D2A" w:rsidP="00D95D2A">
      <w:pPr>
        <w:pStyle w:val="Cmsor2"/>
      </w:pPr>
      <w:r>
        <w:t>Pets</w:t>
      </w:r>
    </w:p>
    <w:p w14:paraId="6F5758B9" w14:textId="77777777" w:rsidR="00D95D2A" w:rsidRDefault="00D95D2A" w:rsidP="00D95D2A">
      <w:pPr>
        <w:pStyle w:val="NormlWeb"/>
      </w:pPr>
      <w:proofErr w:type="spellStart"/>
      <w:r>
        <w:t>Unfortunately</w:t>
      </w:r>
      <w:proofErr w:type="spellEnd"/>
      <w:r>
        <w:t xml:space="preserve">, </w:t>
      </w:r>
      <w:proofErr w:type="spellStart"/>
      <w:r>
        <w:t>pets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guesthouse</w:t>
      </w:r>
      <w:proofErr w:type="spellEnd"/>
      <w:r>
        <w:t>.</w:t>
      </w:r>
    </w:p>
    <w:p w14:paraId="04F3A14E" w14:textId="77777777" w:rsidR="00D95D2A" w:rsidRDefault="00D95D2A" w:rsidP="00D95D2A">
      <w:r>
        <w:pict w14:anchorId="69ED80ED">
          <v:rect id="_x0000_i1043" style="width:0;height:1.5pt" o:hralign="center" o:hrstd="t" o:hr="t" fillcolor="#a0a0a0" stroked="f"/>
        </w:pict>
      </w:r>
    </w:p>
    <w:p w14:paraId="117FD6A0" w14:textId="77777777" w:rsidR="00D95D2A" w:rsidRDefault="00D95D2A" w:rsidP="00D95D2A">
      <w:pPr>
        <w:pStyle w:val="Cmsor2"/>
      </w:pPr>
      <w:r>
        <w:t>Maintenance</w:t>
      </w:r>
    </w:p>
    <w:p w14:paraId="70596ED2" w14:textId="77777777" w:rsidR="00D95D2A" w:rsidRDefault="00D95D2A" w:rsidP="00D95D2A">
      <w:pPr>
        <w:pStyle w:val="NormlWeb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, </w:t>
      </w:r>
      <w:proofErr w:type="spellStart"/>
      <w:r>
        <w:t>malfunctioning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improperly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furniture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>.</w:t>
      </w:r>
    </w:p>
    <w:p w14:paraId="31FD5F0F" w14:textId="77777777" w:rsidR="00D95D2A" w:rsidRDefault="00D95D2A" w:rsidP="00D95D2A">
      <w:r>
        <w:lastRenderedPageBreak/>
        <w:pict w14:anchorId="577801D4">
          <v:rect id="_x0000_i1044" style="width:0;height:1.5pt" o:hralign="center" o:hrstd="t" o:hr="t" fillcolor="#a0a0a0" stroked="f"/>
        </w:pict>
      </w:r>
    </w:p>
    <w:p w14:paraId="60348429" w14:textId="77777777" w:rsidR="00D95D2A" w:rsidRDefault="00D95D2A" w:rsidP="00D95D2A">
      <w:pPr>
        <w:pStyle w:val="Cmsor2"/>
      </w:pPr>
      <w:r>
        <w:t>Available Upon Request</w:t>
      </w:r>
    </w:p>
    <w:p w14:paraId="59BEFE32" w14:textId="77777777" w:rsidR="00D95D2A" w:rsidRDefault="00D95D2A" w:rsidP="00D95D2A">
      <w:pPr>
        <w:pStyle w:val="NormlWeb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>:</w:t>
      </w:r>
    </w:p>
    <w:p w14:paraId="0F2AB42F" w14:textId="77777777" w:rsidR="00D95D2A" w:rsidRDefault="00D95D2A" w:rsidP="00D95D2A">
      <w:pPr>
        <w:pStyle w:val="NormlWeb"/>
        <w:numPr>
          <w:ilvl w:val="0"/>
          <w:numId w:val="15"/>
        </w:numPr>
      </w:pPr>
      <w:r>
        <w:t xml:space="preserve">Extra </w:t>
      </w:r>
      <w:proofErr w:type="spellStart"/>
      <w:r>
        <w:t>blanket</w:t>
      </w:r>
      <w:proofErr w:type="spellEnd"/>
    </w:p>
    <w:p w14:paraId="744F37C0" w14:textId="77777777" w:rsidR="00D95D2A" w:rsidRDefault="00D95D2A" w:rsidP="00D95D2A">
      <w:pPr>
        <w:pStyle w:val="NormlWeb"/>
        <w:numPr>
          <w:ilvl w:val="0"/>
          <w:numId w:val="15"/>
        </w:numPr>
      </w:pPr>
      <w:proofErr w:type="spellStart"/>
      <w:r>
        <w:t>Iron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ironing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1E1AC84C" w14:textId="77777777" w:rsidR="00D95D2A" w:rsidRDefault="00D95D2A" w:rsidP="00D95D2A">
      <w:pPr>
        <w:pStyle w:val="NormlWeb"/>
        <w:numPr>
          <w:ilvl w:val="0"/>
          <w:numId w:val="15"/>
        </w:numPr>
      </w:pPr>
      <w:r>
        <w:t xml:space="preserve">Baby </w:t>
      </w:r>
      <w:proofErr w:type="spellStart"/>
      <w:r>
        <w:t>equipment</w:t>
      </w:r>
      <w:proofErr w:type="spellEnd"/>
    </w:p>
    <w:p w14:paraId="0482D5B8" w14:textId="77777777" w:rsidR="00D95D2A" w:rsidRDefault="00D95D2A" w:rsidP="00D95D2A">
      <w:pPr>
        <w:pStyle w:val="NormlWeb"/>
        <w:numPr>
          <w:ilvl w:val="0"/>
          <w:numId w:val="15"/>
        </w:numPr>
      </w:pPr>
      <w:proofErr w:type="spellStart"/>
      <w:r>
        <w:t>Umbrella</w:t>
      </w:r>
      <w:proofErr w:type="spellEnd"/>
    </w:p>
    <w:p w14:paraId="2A4D999C" w14:textId="77777777" w:rsidR="00D95D2A" w:rsidRDefault="00D95D2A" w:rsidP="00D95D2A">
      <w:pPr>
        <w:pStyle w:val="NormlWeb"/>
        <w:numPr>
          <w:ilvl w:val="0"/>
          <w:numId w:val="15"/>
        </w:numPr>
      </w:pPr>
      <w:proofErr w:type="spellStart"/>
      <w:r>
        <w:t>Transfer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limousine</w:t>
      </w:r>
      <w:proofErr w:type="spellEnd"/>
      <w:r>
        <w:t xml:space="preserve"> service</w:t>
      </w:r>
    </w:p>
    <w:p w14:paraId="7E0ABE20" w14:textId="77777777" w:rsidR="00D95D2A" w:rsidRDefault="00D95D2A" w:rsidP="00D95D2A">
      <w:pPr>
        <w:pStyle w:val="NormlWeb"/>
        <w:numPr>
          <w:ilvl w:val="0"/>
          <w:numId w:val="15"/>
        </w:numPr>
      </w:pPr>
      <w:r>
        <w:t xml:space="preserve">Daily </w:t>
      </w:r>
      <w:proofErr w:type="spellStart"/>
      <w:r>
        <w:t>cleaning</w:t>
      </w:r>
      <w:proofErr w:type="spellEnd"/>
    </w:p>
    <w:p w14:paraId="7D2CC443" w14:textId="77777777" w:rsidR="00D95D2A" w:rsidRDefault="00D95D2A" w:rsidP="00D95D2A">
      <w:pPr>
        <w:pStyle w:val="NormlWeb"/>
        <w:numPr>
          <w:ilvl w:val="0"/>
          <w:numId w:val="15"/>
        </w:numPr>
      </w:pPr>
      <w:proofErr w:type="spellStart"/>
      <w:r>
        <w:t>Wake-up</w:t>
      </w:r>
      <w:proofErr w:type="spellEnd"/>
      <w:r>
        <w:t xml:space="preserve"> service</w:t>
      </w:r>
    </w:p>
    <w:p w14:paraId="39723B3F" w14:textId="77777777" w:rsidR="00D95D2A" w:rsidRDefault="00D95D2A" w:rsidP="00D95D2A">
      <w:r>
        <w:pict w14:anchorId="31EAF3EA">
          <v:rect id="_x0000_i1045" style="width:0;height:1.5pt" o:hralign="center" o:hrstd="t" o:hr="t" fillcolor="#a0a0a0" stroked="f"/>
        </w:pict>
      </w:r>
    </w:p>
    <w:p w14:paraId="6E57B1EE" w14:textId="77777777" w:rsidR="00D95D2A" w:rsidRDefault="00D95D2A" w:rsidP="00D95D2A">
      <w:pPr>
        <w:pStyle w:val="Cmsor2"/>
      </w:pPr>
      <w:r>
        <w:t>Air Conditioning</w:t>
      </w:r>
    </w:p>
    <w:p w14:paraId="3551F3B1" w14:textId="77777777" w:rsidR="00D95D2A" w:rsidRDefault="00D95D2A" w:rsidP="00D95D2A">
      <w:pPr>
        <w:pStyle w:val="NormlWeb"/>
      </w:pPr>
      <w:r>
        <w:t xml:space="preserve">Suttogó </w:t>
      </w:r>
      <w:proofErr w:type="spellStart"/>
      <w:r>
        <w:t>Guesthouse</w:t>
      </w:r>
      <w:proofErr w:type="spellEnd"/>
      <w:r>
        <w:t xml:space="preserve"> is </w:t>
      </w:r>
      <w:proofErr w:type="gramStart"/>
      <w:r>
        <w:t>a</w:t>
      </w:r>
      <w:proofErr w:type="gram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rammed-earth</w:t>
      </w:r>
      <w:proofErr w:type="spellEnd"/>
      <w:r>
        <w:t xml:space="preserve"> house.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70 cm </w:t>
      </w:r>
      <w:proofErr w:type="spellStart"/>
      <w:r>
        <w:t>thick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</w:t>
      </w:r>
      <w:proofErr w:type="spellStart"/>
      <w:r>
        <w:t>microclimate</w:t>
      </w:r>
      <w:proofErr w:type="spellEnd"/>
      <w:r>
        <w:t xml:space="preserve"> is </w:t>
      </w:r>
      <w:proofErr w:type="spellStart"/>
      <w:r>
        <w:t>naturally</w:t>
      </w:r>
      <w:proofErr w:type="spellEnd"/>
      <w:r>
        <w:t xml:space="preserve"> </w:t>
      </w:r>
      <w:proofErr w:type="spellStart"/>
      <w:r>
        <w:t>pleasant</w:t>
      </w:r>
      <w:proofErr w:type="spellEnd"/>
      <w:r>
        <w:t xml:space="preserve">, and air </w:t>
      </w:r>
      <w:proofErr w:type="spellStart"/>
      <w:r>
        <w:t>conditioning</w:t>
      </w:r>
      <w:proofErr w:type="spellEnd"/>
      <w:r>
        <w:t xml:space="preserve"> is </w:t>
      </w:r>
      <w:proofErr w:type="spellStart"/>
      <w:r>
        <w:t>rarely</w:t>
      </w:r>
      <w:proofErr w:type="spellEnd"/>
      <w:r>
        <w:t xml:space="preserve"> </w:t>
      </w:r>
      <w:proofErr w:type="spellStart"/>
      <w:r>
        <w:t>needed</w:t>
      </w:r>
      <w:proofErr w:type="spellEnd"/>
      <w:r>
        <w:t>.</w:t>
      </w:r>
      <w:r>
        <w:br/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.</w:t>
      </w:r>
    </w:p>
    <w:p w14:paraId="23FEAD70" w14:textId="77777777" w:rsidR="00D95D2A" w:rsidRDefault="00D95D2A" w:rsidP="00D95D2A">
      <w:r>
        <w:pict w14:anchorId="1D9C1FF1">
          <v:rect id="_x0000_i1046" style="width:0;height:1.5pt" o:hralign="center" o:hrstd="t" o:hr="t" fillcolor="#a0a0a0" stroked="f"/>
        </w:pict>
      </w:r>
    </w:p>
    <w:p w14:paraId="7C5056E2" w14:textId="77777777" w:rsidR="00D95D2A" w:rsidRDefault="00D95D2A" w:rsidP="00D95D2A">
      <w:pPr>
        <w:pStyle w:val="Cmsor2"/>
      </w:pPr>
      <w:r>
        <w:t>Parking</w:t>
      </w:r>
    </w:p>
    <w:p w14:paraId="31221AF5" w14:textId="77777777" w:rsidR="00D95D2A" w:rsidRDefault="00D95D2A" w:rsidP="00D95D2A">
      <w:pPr>
        <w:pStyle w:val="NormlWeb"/>
      </w:pPr>
      <w:r>
        <w:t xml:space="preserve">Free parking is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parking </w:t>
      </w:r>
      <w:proofErr w:type="spellStart"/>
      <w:r>
        <w:t>area</w:t>
      </w:r>
      <w:proofErr w:type="spellEnd"/>
      <w:r>
        <w:t xml:space="preserve"> in front of </w:t>
      </w:r>
      <w:proofErr w:type="spellStart"/>
      <w:r>
        <w:t>the</w:t>
      </w:r>
      <w:proofErr w:type="spellEnd"/>
      <w:r>
        <w:t xml:space="preserve"> house.</w:t>
      </w:r>
    </w:p>
    <w:p w14:paraId="0470F06A" w14:textId="77777777" w:rsidR="00D95D2A" w:rsidRDefault="00D95D2A" w:rsidP="00D95D2A">
      <w:r>
        <w:pict w14:anchorId="0982226B">
          <v:rect id="_x0000_i1047" style="width:0;height:1.5pt" o:hralign="center" o:hrstd="t" o:hr="t" fillcolor="#a0a0a0" stroked="f"/>
        </w:pict>
      </w:r>
    </w:p>
    <w:p w14:paraId="7BC3C9F4" w14:textId="77777777" w:rsidR="00D95D2A" w:rsidRDefault="00D95D2A" w:rsidP="00D95D2A">
      <w:pPr>
        <w:pStyle w:val="Cmsor2"/>
      </w:pPr>
      <w:r>
        <w:t>Transportation Information</w:t>
      </w:r>
    </w:p>
    <w:p w14:paraId="21277F5E" w14:textId="77777777" w:rsidR="00D95D2A" w:rsidRDefault="00D95D2A" w:rsidP="00D95D2A">
      <w:pPr>
        <w:pStyle w:val="NormlWeb"/>
      </w:pPr>
      <w:hyperlink r:id="rId6" w:tgtFrame="_new" w:history="1">
        <w:r>
          <w:rPr>
            <w:rStyle w:val="Hiperhivatkozs"/>
          </w:rPr>
          <w:t>www.menetrendek.hu</w:t>
        </w:r>
      </w:hyperlink>
    </w:p>
    <w:p w14:paraId="034DF804" w14:textId="77777777" w:rsidR="00D95D2A" w:rsidRDefault="00D95D2A" w:rsidP="00D95D2A">
      <w:r>
        <w:pict w14:anchorId="606F0962">
          <v:rect id="_x0000_i1048" style="width:0;height:1.5pt" o:hralign="center" o:hrstd="t" o:hr="t" fillcolor="#a0a0a0" stroked="f"/>
        </w:pict>
      </w:r>
    </w:p>
    <w:p w14:paraId="61307423" w14:textId="77777777" w:rsidR="00D95D2A" w:rsidRDefault="00D95D2A" w:rsidP="00D95D2A">
      <w:pPr>
        <w:pStyle w:val="Cmsor2"/>
      </w:pPr>
      <w:r>
        <w:t>24-Hour Contact</w:t>
      </w:r>
    </w:p>
    <w:p w14:paraId="1AE455E2" w14:textId="77777777" w:rsidR="00D95D2A" w:rsidRDefault="00D95D2A" w:rsidP="00D95D2A">
      <w:pPr>
        <w:pStyle w:val="NormlWeb"/>
      </w:pPr>
      <w:proofErr w:type="spellStart"/>
      <w:r>
        <w:t>Rehlingné</w:t>
      </w:r>
      <w:proofErr w:type="spellEnd"/>
      <w:r>
        <w:t xml:space="preserve"> Kolláth Emese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+36 70 886 0099</w:t>
      </w:r>
    </w:p>
    <w:p w14:paraId="44BF908C" w14:textId="77777777" w:rsidR="00D95D2A" w:rsidRDefault="00D95D2A" w:rsidP="00D95D2A">
      <w:r>
        <w:pict w14:anchorId="1EC7DC61">
          <v:rect id="_x0000_i1049" style="width:0;height:1.5pt" o:hralign="center" o:hrstd="t" o:hr="t" fillcolor="#a0a0a0" stroked="f"/>
        </w:pict>
      </w:r>
    </w:p>
    <w:p w14:paraId="041935B6" w14:textId="77777777" w:rsidR="00D95D2A" w:rsidRDefault="00D95D2A" w:rsidP="00D95D2A">
      <w:pPr>
        <w:pStyle w:val="Cmsor2"/>
      </w:pPr>
      <w:r>
        <w:lastRenderedPageBreak/>
        <w:t>Safe</w:t>
      </w:r>
    </w:p>
    <w:p w14:paraId="562E3B57" w14:textId="77777777" w:rsidR="00D95D2A" w:rsidRDefault="00D95D2A" w:rsidP="00D95D2A">
      <w:pPr>
        <w:pStyle w:val="NormlWeb"/>
      </w:pPr>
      <w:r>
        <w:t xml:space="preserve">A </w:t>
      </w:r>
      <w:proofErr w:type="spellStart"/>
      <w:r>
        <w:t>built</w:t>
      </w:r>
      <w:proofErr w:type="spellEnd"/>
      <w:r>
        <w:t xml:space="preserve">-in </w:t>
      </w:r>
      <w:proofErr w:type="spellStart"/>
      <w:r>
        <w:t>safe</w:t>
      </w:r>
      <w:proofErr w:type="spellEnd"/>
      <w:r>
        <w:t xml:space="preserve"> is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house.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.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>.</w:t>
      </w:r>
    </w:p>
    <w:p w14:paraId="46A76999" w14:textId="77777777" w:rsidR="00D95D2A" w:rsidRDefault="00D95D2A" w:rsidP="00D95D2A">
      <w:r>
        <w:pict w14:anchorId="745E3EAA">
          <v:rect id="_x0000_i1050" style="width:0;height:1.5pt" o:hralign="center" o:hrstd="t" o:hr="t" fillcolor="#a0a0a0" stroked="f"/>
        </w:pict>
      </w:r>
    </w:p>
    <w:p w14:paraId="1F8AE920" w14:textId="77777777" w:rsidR="00D95D2A" w:rsidRDefault="00D95D2A" w:rsidP="00D95D2A">
      <w:pPr>
        <w:pStyle w:val="Cmsor2"/>
      </w:pPr>
      <w:r>
        <w:t>Cleaning</w:t>
      </w:r>
    </w:p>
    <w:p w14:paraId="2F1E4299" w14:textId="77777777" w:rsidR="00D95D2A" w:rsidRDefault="00D95D2A" w:rsidP="00D95D2A">
      <w:pPr>
        <w:pStyle w:val="Norml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stays</w:t>
      </w:r>
      <w:proofErr w:type="spellEnd"/>
      <w:r>
        <w:t xml:space="preserve">, </w:t>
      </w:r>
      <w:proofErr w:type="spellStart"/>
      <w:r>
        <w:t>bed</w:t>
      </w:r>
      <w:proofErr w:type="spellEnd"/>
      <w:r>
        <w:t xml:space="preserve"> </w:t>
      </w:r>
      <w:proofErr w:type="spellStart"/>
      <w:r>
        <w:t>linen</w:t>
      </w:r>
      <w:proofErr w:type="spellEnd"/>
      <w:r>
        <w:t xml:space="preserve"> and </w:t>
      </w:r>
      <w:proofErr w:type="spellStart"/>
      <w:r>
        <w:t>towels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a </w:t>
      </w:r>
      <w:proofErr w:type="spellStart"/>
      <w:r>
        <w:t>week</w:t>
      </w:r>
      <w:proofErr w:type="spellEnd"/>
      <w:r>
        <w:t>.</w:t>
      </w:r>
    </w:p>
    <w:p w14:paraId="36EDB67B" w14:textId="77777777" w:rsidR="00D95D2A" w:rsidRDefault="00D95D2A" w:rsidP="00D95D2A">
      <w:r>
        <w:pict w14:anchorId="5E970042">
          <v:rect id="_x0000_i1051" style="width:0;height:1.5pt" o:hralign="center" o:hrstd="t" o:hr="t" fillcolor="#a0a0a0" stroked="f"/>
        </w:pict>
      </w:r>
    </w:p>
    <w:p w14:paraId="587E70C9" w14:textId="77777777" w:rsidR="00D95D2A" w:rsidRDefault="00D95D2A" w:rsidP="00D95D2A">
      <w:pPr>
        <w:pStyle w:val="Cmsor2"/>
      </w:pPr>
      <w:r>
        <w:t>Television</w:t>
      </w:r>
    </w:p>
    <w:p w14:paraId="05B9C2A3" w14:textId="77777777" w:rsidR="00D95D2A" w:rsidRDefault="00D95D2A" w:rsidP="00D95D2A">
      <w:pPr>
        <w:pStyle w:val="NormlWeb"/>
      </w:pPr>
      <w:proofErr w:type="spellStart"/>
      <w:r>
        <w:t>Unlike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accommodations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intentionally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TV.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in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and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bookshelf</w:t>
      </w:r>
      <w:proofErr w:type="spellEnd"/>
      <w:r>
        <w:t>.</w:t>
      </w:r>
    </w:p>
    <w:p w14:paraId="426CA51B" w14:textId="77777777" w:rsidR="00D95D2A" w:rsidRDefault="00D95D2A" w:rsidP="00D95D2A">
      <w:pPr>
        <w:pStyle w:val="NormlWeb"/>
      </w:pP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Kiemels2"/>
        </w:rPr>
        <w:t>Relationship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Adventure</w:t>
      </w:r>
      <w:proofErr w:type="spellEnd"/>
      <w:r>
        <w:rPr>
          <w:rStyle w:val="Kiemels2"/>
        </w:rPr>
        <w:t xml:space="preserve"> Tour </w:t>
      </w:r>
      <w:proofErr w:type="spellStart"/>
      <w:r>
        <w:rPr>
          <w:rStyle w:val="Kiemels2"/>
        </w:rPr>
        <w:t>Package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booking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stay</w:t>
      </w:r>
      <w:proofErr w:type="spellEnd"/>
      <w:r>
        <w:t>.</w:t>
      </w:r>
    </w:p>
    <w:p w14:paraId="5D06D7FF" w14:textId="77777777" w:rsidR="00D95D2A" w:rsidRDefault="00D95D2A" w:rsidP="00D95D2A">
      <w:r>
        <w:pict w14:anchorId="61F1D198">
          <v:rect id="_x0000_i1052" style="width:0;height:1.5pt" o:hralign="center" o:hrstd="t" o:hr="t" fillcolor="#a0a0a0" stroked="f"/>
        </w:pict>
      </w:r>
    </w:p>
    <w:p w14:paraId="6A992DA5" w14:textId="77777777" w:rsidR="00D95D2A" w:rsidRDefault="00D95D2A" w:rsidP="00D95D2A">
      <w:pPr>
        <w:pStyle w:val="Cmsor2"/>
      </w:pPr>
      <w:r>
        <w:t>Sewing Kit</w:t>
      </w:r>
    </w:p>
    <w:p w14:paraId="1179153F" w14:textId="77777777" w:rsidR="00D95D2A" w:rsidRDefault="00D95D2A" w:rsidP="00D95D2A">
      <w:pPr>
        <w:pStyle w:val="NormlWeb"/>
      </w:pPr>
      <w:r>
        <w:t xml:space="preserve">A </w:t>
      </w:r>
      <w:proofErr w:type="spellStart"/>
      <w:r>
        <w:t>sewing</w:t>
      </w:r>
      <w:proofErr w:type="spellEnd"/>
      <w:r>
        <w:t xml:space="preserve"> kit is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>.</w:t>
      </w:r>
    </w:p>
    <w:p w14:paraId="6D30C07D" w14:textId="77777777" w:rsidR="00D95D2A" w:rsidRDefault="00D95D2A" w:rsidP="00D95D2A">
      <w:r>
        <w:pict w14:anchorId="1502AA75">
          <v:rect id="_x0000_i1053" style="width:0;height:1.5pt" o:hralign="center" o:hrstd="t" o:hr="t" fillcolor="#a0a0a0" stroked="f"/>
        </w:pict>
      </w:r>
    </w:p>
    <w:p w14:paraId="02557ADE" w14:textId="77777777" w:rsidR="00D95D2A" w:rsidRDefault="00D95D2A" w:rsidP="00D95D2A">
      <w:pPr>
        <w:pStyle w:val="Cmsor2"/>
      </w:pPr>
      <w:r>
        <w:t>Wi-Fi</w:t>
      </w:r>
    </w:p>
    <w:p w14:paraId="24574914" w14:textId="77777777" w:rsidR="00D95D2A" w:rsidRDefault="00D95D2A" w:rsidP="00D95D2A">
      <w:pPr>
        <w:pStyle w:val="NormlWeb"/>
      </w:pPr>
      <w:r>
        <w:t xml:space="preserve">Free </w:t>
      </w:r>
      <w:proofErr w:type="spellStart"/>
      <w:r>
        <w:t>wireless</w:t>
      </w:r>
      <w:proofErr w:type="spellEnd"/>
      <w:r>
        <w:t xml:space="preserve"> internet </w:t>
      </w:r>
      <w:proofErr w:type="spellStart"/>
      <w:r>
        <w:t>access</w:t>
      </w:r>
      <w:proofErr w:type="spellEnd"/>
      <w:r>
        <w:t xml:space="preserve"> is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Suttogó </w:t>
      </w:r>
      <w:proofErr w:type="spellStart"/>
      <w:r>
        <w:t>Guesthouse</w:t>
      </w:r>
      <w:proofErr w:type="spellEnd"/>
      <w:r>
        <w:t>.</w:t>
      </w:r>
    </w:p>
    <w:p w14:paraId="439B411C" w14:textId="77777777" w:rsidR="00D95D2A" w:rsidRDefault="00D95D2A" w:rsidP="00D95D2A">
      <w:r>
        <w:pict w14:anchorId="2252161C">
          <v:rect id="_x0000_i1054" style="width:0;height:1.5pt" o:hralign="center" o:hrstd="t" o:hr="t" fillcolor="#a0a0a0" stroked="f"/>
        </w:pict>
      </w:r>
    </w:p>
    <w:p w14:paraId="361DAC89" w14:textId="77777777" w:rsidR="00D95D2A" w:rsidRDefault="00D95D2A" w:rsidP="00D95D2A">
      <w:pPr>
        <w:pStyle w:val="Cmsor2"/>
      </w:pPr>
      <w:r>
        <w:t>IMPORTANT EMERGENCY NUMBERS</w:t>
      </w:r>
    </w:p>
    <w:p w14:paraId="2B70C3AF" w14:textId="77777777" w:rsidR="00D95D2A" w:rsidRDefault="00D95D2A" w:rsidP="00D95D2A">
      <w:pPr>
        <w:pStyle w:val="NormlWeb"/>
        <w:numPr>
          <w:ilvl w:val="0"/>
          <w:numId w:val="16"/>
        </w:numPr>
      </w:pPr>
      <w:r>
        <w:t xml:space="preserve">EU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  <w:r>
        <w:rPr>
          <w:rStyle w:val="Kiemels2"/>
        </w:rPr>
        <w:t>112</w:t>
      </w:r>
    </w:p>
    <w:p w14:paraId="200FE818" w14:textId="77777777" w:rsidR="00D95D2A" w:rsidRDefault="00D95D2A" w:rsidP="00D95D2A">
      <w:pPr>
        <w:pStyle w:val="NormlWeb"/>
        <w:numPr>
          <w:ilvl w:val="0"/>
          <w:numId w:val="16"/>
        </w:numPr>
      </w:pPr>
      <w:proofErr w:type="spellStart"/>
      <w:r>
        <w:t>Police</w:t>
      </w:r>
      <w:proofErr w:type="spellEnd"/>
      <w:r>
        <w:t xml:space="preserve">: </w:t>
      </w:r>
      <w:r>
        <w:rPr>
          <w:rStyle w:val="Kiemels2"/>
        </w:rPr>
        <w:t>107</w:t>
      </w:r>
    </w:p>
    <w:p w14:paraId="1D479A31" w14:textId="77777777" w:rsidR="00D95D2A" w:rsidRDefault="00D95D2A" w:rsidP="00D95D2A">
      <w:pPr>
        <w:pStyle w:val="NormlWeb"/>
        <w:numPr>
          <w:ilvl w:val="0"/>
          <w:numId w:val="16"/>
        </w:numPr>
      </w:pPr>
      <w:proofErr w:type="spellStart"/>
      <w:r>
        <w:t>Fire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: </w:t>
      </w:r>
      <w:r>
        <w:rPr>
          <w:rStyle w:val="Kiemels2"/>
        </w:rPr>
        <w:t>105</w:t>
      </w:r>
    </w:p>
    <w:p w14:paraId="5EF3097D" w14:textId="77777777" w:rsidR="00D95D2A" w:rsidRDefault="00D95D2A" w:rsidP="00D95D2A">
      <w:pPr>
        <w:pStyle w:val="NormlWeb"/>
        <w:numPr>
          <w:ilvl w:val="0"/>
          <w:numId w:val="16"/>
        </w:numPr>
      </w:pPr>
      <w:proofErr w:type="spellStart"/>
      <w:r>
        <w:t>Ambulance</w:t>
      </w:r>
      <w:proofErr w:type="spellEnd"/>
      <w:r>
        <w:t xml:space="preserve">: </w:t>
      </w:r>
      <w:r>
        <w:rPr>
          <w:rStyle w:val="Kiemels2"/>
        </w:rPr>
        <w:t>104</w:t>
      </w:r>
    </w:p>
    <w:p w14:paraId="2CBFE963" w14:textId="77777777" w:rsidR="00D95D2A" w:rsidRDefault="00D95D2A" w:rsidP="00D95D2A">
      <w:r>
        <w:pict w14:anchorId="4226EE36">
          <v:rect id="_x0000_i1055" style="width:0;height:1.5pt" o:hralign="center" o:hrstd="t" o:hr="t" fillcolor="#a0a0a0" stroked="f"/>
        </w:pict>
      </w:r>
    </w:p>
    <w:p w14:paraId="596940CC" w14:textId="77777777" w:rsidR="00D95D2A" w:rsidRDefault="00D95D2A" w:rsidP="00D95D2A">
      <w:pPr>
        <w:pStyle w:val="Cmsor2"/>
      </w:pPr>
      <w:r>
        <w:lastRenderedPageBreak/>
        <w:t>FIRE SAFETY RULES</w:t>
      </w:r>
    </w:p>
    <w:p w14:paraId="35E7B70A" w14:textId="77777777" w:rsidR="00D95D2A" w:rsidRDefault="00D95D2A" w:rsidP="00D95D2A">
      <w:pPr>
        <w:pStyle w:val="NormlWeb"/>
        <w:numPr>
          <w:ilvl w:val="0"/>
          <w:numId w:val="17"/>
        </w:numPr>
      </w:pP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pyrotechnic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flammable</w:t>
      </w:r>
      <w:proofErr w:type="spellEnd"/>
      <w:r>
        <w:t xml:space="preserve"> </w:t>
      </w:r>
      <w:proofErr w:type="spellStart"/>
      <w:r>
        <w:t>liquids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cylinders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gas-powered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)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>.</w:t>
      </w:r>
    </w:p>
    <w:p w14:paraId="1565C7D0" w14:textId="77777777" w:rsidR="00D95D2A" w:rsidRDefault="00D95D2A" w:rsidP="00D95D2A">
      <w:pPr>
        <w:pStyle w:val="NormlWeb"/>
        <w:numPr>
          <w:ilvl w:val="0"/>
          <w:numId w:val="17"/>
        </w:numPr>
      </w:pPr>
      <w:proofErr w:type="spellStart"/>
      <w:r>
        <w:t>After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irons</w:t>
      </w:r>
      <w:proofErr w:type="spellEnd"/>
      <w:r>
        <w:t xml:space="preserve">, </w:t>
      </w:r>
      <w:proofErr w:type="spellStart"/>
      <w:r>
        <w:t>cooktops</w:t>
      </w:r>
      <w:proofErr w:type="spellEnd"/>
      <w:r>
        <w:t xml:space="preserve">,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heat-producing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heaters</w:t>
      </w:r>
      <w:proofErr w:type="spellEnd"/>
      <w:r>
        <w:t xml:space="preserve">,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straighteners</w:t>
      </w:r>
      <w:proofErr w:type="spellEnd"/>
      <w:r>
        <w:t xml:space="preserve">), and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house.</w:t>
      </w:r>
    </w:p>
    <w:p w14:paraId="7CAF2D7B" w14:textId="77777777" w:rsidR="00D95D2A" w:rsidRDefault="00D95D2A" w:rsidP="00D95D2A">
      <w:pPr>
        <w:pStyle w:val="NormlWeb"/>
        <w:numPr>
          <w:ilvl w:val="0"/>
          <w:numId w:val="17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malfunctioning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and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us</w:t>
      </w:r>
      <w:proofErr w:type="spellEnd"/>
      <w:r>
        <w:t>.</w:t>
      </w:r>
    </w:p>
    <w:p w14:paraId="6770CD5B" w14:textId="77777777" w:rsidR="00D95D2A" w:rsidRDefault="00D95D2A" w:rsidP="00D95D2A">
      <w:pPr>
        <w:pStyle w:val="NormlWeb"/>
        <w:numPr>
          <w:ilvl w:val="0"/>
          <w:numId w:val="17"/>
        </w:numPr>
      </w:pP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flammable</w:t>
      </w:r>
      <w:proofErr w:type="spellEnd"/>
      <w:r>
        <w:t xml:space="preserve"> </w:t>
      </w:r>
      <w:proofErr w:type="spellStart"/>
      <w:r>
        <w:t>decorations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lamps</w:t>
      </w:r>
      <w:proofErr w:type="spellEnd"/>
      <w:r>
        <w:t xml:space="preserve">, and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open-flame</w:t>
      </w:r>
      <w:proofErr w:type="spellEnd"/>
      <w:r>
        <w:t xml:space="preserve"> </w:t>
      </w:r>
      <w:proofErr w:type="spellStart"/>
      <w:r>
        <w:t>lighting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.</w:t>
      </w:r>
    </w:p>
    <w:p w14:paraId="6D82F7B2" w14:textId="77777777" w:rsidR="00D95D2A" w:rsidRDefault="00D95D2A" w:rsidP="00D95D2A">
      <w:pPr>
        <w:pStyle w:val="NormlWeb"/>
        <w:numPr>
          <w:ilvl w:val="0"/>
          <w:numId w:val="17"/>
        </w:numPr>
      </w:pPr>
      <w:proofErr w:type="spellStart"/>
      <w:r>
        <w:t>Smoking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house is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14:paraId="5465471F" w14:textId="77777777" w:rsidR="00D95D2A" w:rsidRDefault="00D95D2A" w:rsidP="00D95D2A">
      <w:r>
        <w:pict w14:anchorId="6A8D76BD">
          <v:rect id="_x0000_i1056" style="width:0;height:1.5pt" o:hralign="center" o:hrstd="t" o:hr="t" fillcolor="#a0a0a0" stroked="f"/>
        </w:pict>
      </w:r>
    </w:p>
    <w:p w14:paraId="4C6659FC" w14:textId="77777777" w:rsidR="00D95D2A" w:rsidRDefault="00D95D2A" w:rsidP="00D95D2A">
      <w:pPr>
        <w:pStyle w:val="NormlWeb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house </w:t>
      </w:r>
      <w:proofErr w:type="spellStart"/>
      <w:r>
        <w:t>rules</w:t>
      </w:r>
      <w:proofErr w:type="spellEnd"/>
      <w:r>
        <w:t>.</w:t>
      </w:r>
      <w:r>
        <w:br/>
      </w:r>
      <w:proofErr w:type="spellStart"/>
      <w:r>
        <w:t>We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joyful</w:t>
      </w:r>
      <w:proofErr w:type="spellEnd"/>
      <w:r>
        <w:t xml:space="preserve"> and </w:t>
      </w:r>
      <w:proofErr w:type="spellStart"/>
      <w:r>
        <w:t>relaxing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us</w:t>
      </w:r>
      <w:proofErr w:type="spellEnd"/>
      <w:r>
        <w:t>!</w:t>
      </w:r>
    </w:p>
    <w:p w14:paraId="0D96FDB4" w14:textId="77777777" w:rsidR="00D95D2A" w:rsidRDefault="00D95D2A" w:rsidP="00D95D2A">
      <w:pPr>
        <w:pStyle w:val="NormlWeb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online platforms.</w:t>
      </w:r>
    </w:p>
    <w:p w14:paraId="748F9E1B" w14:textId="77777777" w:rsidR="00D95D2A" w:rsidRDefault="00D95D2A" w:rsidP="00D95D2A">
      <w:pPr>
        <w:pStyle w:val="NormlWeb"/>
      </w:pP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and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house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and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companions</w:t>
      </w:r>
      <w:proofErr w:type="spellEnd"/>
      <w:r>
        <w:t>.</w:t>
      </w:r>
    </w:p>
    <w:p w14:paraId="44B16918" w14:textId="77777777" w:rsidR="00D95D2A" w:rsidRDefault="00D95D2A" w:rsidP="00D95D2A">
      <w:pPr>
        <w:pStyle w:val="NormlWeb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.</w:t>
      </w:r>
      <w:r>
        <w:br/>
      </w:r>
      <w:proofErr w:type="spellStart"/>
      <w:r>
        <w:rPr>
          <w:rStyle w:val="Kiemels2"/>
        </w:rPr>
        <w:t>Enjoy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your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stay</w:t>
      </w:r>
      <w:proofErr w:type="spellEnd"/>
      <w:r>
        <w:rPr>
          <w:rStyle w:val="Kiemels2"/>
        </w:rPr>
        <w:t>!</w:t>
      </w:r>
    </w:p>
    <w:p w14:paraId="65199E26" w14:textId="77777777" w:rsidR="00D95D2A" w:rsidRDefault="00D95D2A" w:rsidP="00D95D2A">
      <w:pPr>
        <w:pStyle w:val="NormlWeb"/>
      </w:pPr>
      <w:r>
        <w:rPr>
          <w:rStyle w:val="Kiemels2"/>
        </w:rPr>
        <w:t xml:space="preserve">Suttogó </w:t>
      </w:r>
      <w:proofErr w:type="spellStart"/>
      <w:r>
        <w:rPr>
          <w:rStyle w:val="Kiemels2"/>
        </w:rPr>
        <w:t>Guesthouse</w:t>
      </w:r>
      <w:proofErr w:type="spellEnd"/>
    </w:p>
    <w:p w14:paraId="62F1C5DA" w14:textId="77777777" w:rsidR="00846024" w:rsidRPr="00D95D2A" w:rsidRDefault="00846024" w:rsidP="00D95D2A"/>
    <w:sectPr w:rsidR="00846024" w:rsidRPr="00D95D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4A1DBD"/>
    <w:multiLevelType w:val="multilevel"/>
    <w:tmpl w:val="483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02674"/>
    <w:multiLevelType w:val="multilevel"/>
    <w:tmpl w:val="E9F2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15ADF"/>
    <w:multiLevelType w:val="multilevel"/>
    <w:tmpl w:val="BDC2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811CA"/>
    <w:multiLevelType w:val="multilevel"/>
    <w:tmpl w:val="42C6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76865"/>
    <w:multiLevelType w:val="multilevel"/>
    <w:tmpl w:val="690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967AC"/>
    <w:multiLevelType w:val="multilevel"/>
    <w:tmpl w:val="DBA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D219C"/>
    <w:multiLevelType w:val="multilevel"/>
    <w:tmpl w:val="472A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064D00"/>
    <w:multiLevelType w:val="multilevel"/>
    <w:tmpl w:val="916E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0"/>
  </w:num>
  <w:num w:numId="13">
    <w:abstractNumId w:val="15"/>
  </w:num>
  <w:num w:numId="14">
    <w:abstractNumId w:val="12"/>
  </w:num>
  <w:num w:numId="15">
    <w:abstractNumId w:val="1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6024"/>
    <w:rsid w:val="00AA1D8D"/>
    <w:rsid w:val="00B47730"/>
    <w:rsid w:val="00CB0664"/>
    <w:rsid w:val="00D95D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83BAD"/>
  <w14:defaultImageDpi w14:val="300"/>
  <w15:docId w15:val="{0B49560D-DD54-4541-91C1-D8B42F07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semiHidden/>
    <w:unhideWhenUsed/>
    <w:rsid w:val="00D9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95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netrendek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Emese Kolláth</cp:lastModifiedBy>
  <cp:revision>2</cp:revision>
  <dcterms:created xsi:type="dcterms:W3CDTF">2026-01-06T13:15:00Z</dcterms:created>
  <dcterms:modified xsi:type="dcterms:W3CDTF">2026-01-06T13:15:00Z</dcterms:modified>
  <cp:category/>
</cp:coreProperties>
</file>